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7f1b" w14:textId="bb07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Калиновского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октября 2023 года № 13/8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соответствииcпунктом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сообществана территории Калиновского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Калиновского сельского округа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Калиновского сельского округа района Тереңкөл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cпунктом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жителей на территории Калиновского сельского округа района Тереңкөл.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Калиновского сельского округа подразделяется на села: Калиновка, Қызылдау.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Калиновского сельского округа созывается и организуется проведение раздельного схода местного сообщества в пределах села.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Калиновского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Калиновского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Калиновского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Тереңкөл.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Калиновского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