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d45c" w14:textId="042d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на территории Ивановского сельского округа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26 октября 2023 года № 12/8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Ивановского сельского округа района Тереңкөл.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от каждого села Ивановского сельского округа для участия в сходе местного сообщества в количестве 1 (одного) % (процента) от общего числа жителей села, но менее 1 (одного) человека и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района Тереңкөл по социальной сфере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Ивановского сельского округа района Тереңкөл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Настоящиее Правила проведения раздельных сходов местного сообщества разработаны в соответствии c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и устанавливают порядок проведения раздельных сходов местного сообщества жителей на территории Ивановского сельского округа района Тереңкөл.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Ивановского сельского округа подразделяется на села: Ивановка, Новоспасовка.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Ивановского сельского округа созывается и организуется проведение раздельного схода местного сообщества в пределах села.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Ивановского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Ивановского сельского округа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Ивановского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Тереңкөл.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Ивановского сельского округа для регистрации.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