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352a" w14:textId="33c3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маслихата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17 апреля 2023 года № 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маслихата района Тереңкөл".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21 февраля 2022 года № 5/17 "Об утверждении Положения о государственном учреждении "Аппарат маслихата района Тереңкөл""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района Тереңкөл"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регистрации Положения в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решения.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руководителя аппарата маслихата района Тереңкөл.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района Тереңкөл"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района Тереңкөл" является государственным органом Республики Казахстан, осуществляющим организационное, правовое, материально-техническое и иное обеспечение аппарата маслихата района Тереңкөл, оказывающим помощь депутатам в осуществлении их полномочий.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района Тереңкөл"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маслихата района Тереңкөл"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района Тереңкөл"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 района Тереңкөл"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района Тереңкөл"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маслихата района Тереңкөл" по вопросам своей компетенции в установленном законодательством порядке принимает решения, оформляемые распоряжением председателя маслихата района Тереңкөл и решения, оформляемые приказом руководителя государственного учреждения "Аппарат маслихата района Тереңкөл".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маслихата района Тереңкөл" утверждается решением районного маслихата в соответствии с действующим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140600, Республика Казахстан, Павлодарская область, район Тереңкөл, село Тереңкөл, улица Елгина 172.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 понедельник - пятница с 9.00 до 18.30 часов, обеденный перерыв с 13.00 до 14.30 часов, выходные дни: суббота - воскресенье.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маслихата района Тереңкөл".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маслихата района Тереңкөл".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маслихата района Тереңкөл"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маслихата района Тереңкөл"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района Тереңкөл".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районного маслихата на сессиях, через постоянные комиссии и иные органы и депутатов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принятие на сессиях районного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регулятивными задачами по нормативному правовому обеспечению реализации государственных функций, регистрации и ведению анализа исполнения нормативных 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депутатов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 рамках своих полномочий организационно-технические и другие условия, необходимые для обеспечения доступа к информации о деятельности районного маслихатав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трансляции открытых заседаний районного маслихата, в режиме онлайн на интернет-ресурсе районногомаслихата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Права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1)запрашивать в установленном порядке от государственных органов и должностных лиц, иных организаций информацию, по вопросам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работников государственных органов и иных организаций для участия в подготовки вопросов, вносимых на рассмотрение районного маслихата и его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депутатские запросы, предложения, отклики, сообщение, жалобы в государственные органы и организации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исполнением принятых решений, а также требований законодательства Республики Казахстан;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придерживаться общегосударственных стандартов, устанавливаемых общественно значимых сферах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подготовку и проведение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принятие на сессиях районного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принятых в пределах компетенции маслихата района и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районный маслихат либо относящихся к их компетенции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организационно-техническое обеспечение проведения сессий районного маслихата, онлайн-трансляцию сессии и другие заседания районного маслихата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бесперебойного функционирования и своевременного актуализирования официального сайта районного маслихата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размещение нормативных правовых актов принятых районным маслихатом в средствах массовой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размещение проектов нормативных правовых актов разработчиком которого является районный маслихат на интернет-портале открытых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разработку Плана работы районного маслихата и вносить его на рассмотрение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разработку Медиа-плана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подготовку заседаний постоянных комиссий, публичных слушаний, "круглых столов", рабочие поездки и т.п., анализировать, обобщать и своевременно представлять членам постоянных комиссий материалы по существу рассматриваемых вопросов, разрабатывать и согласовывать с председателями комиссий проекты постановлений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открытость и публичность работы депутатов постоянных комиссий через сайт районного маслихата, печатные и электронные СМИ,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подготовку депутатских запросов в соответствии с Законом Республики Казахстан "О местном государственном управлении и самоуправлении в Республике Казахстан" по итогам высказанных избирателями на встречах и приемах просьб, предложений, проблемных вопросов, а также при необходимости разрабатывает проект предложений депутата и вносит его в проекты районного бюджета, планы и программы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защиту интересов маслихата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 деятельности районного маслихата;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маслихата района Тереңкөл" осуществляется председателем районного маслихата, который несет персональную ответственность за выполнение возложенных на государственное учреждение "Аппарат маслихата района Тереңкөл" задач и осуществление им своих функций.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маслихата района является должностным лицом, работающим на постоянной основе.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20.Полномочия председателя маслихата района: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районного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районный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 статьей 24 Закона Республики Казахстан "О местном государственном управлении и самоуправлении в Республике Казахстан" (далее-Закон);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пользуется правом решающего голоса в случае, если при голосовании на сессии маслихата голоса депутатов разделяются поровну;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установленном законодательством порядке и в пределах своей компетенции поощряет и налагает дисциплинарные взыскания на работников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государственном учреждении "Аппарат маслихата района Тереңкөл"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отсутствии председателя районного маслихата его полномочия временно осуществляются председателем одной из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выполняет иные полномочия, предусмотренные Законом, законодательством Республики Казахстан, регламентом и решением маслихата.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21.Председатель районного маслихата определяет полномочия руководителя аппарата маслихата района в соответствии с действующим законодательством.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Аппарат маслихата района возглавляет руководитель аппарата, который назначается на должность и освобождается от должности председателем маслихата и работает под его непосредственным руководством.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аппарата: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планирует и корректирует деятельность работников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 аппарате контроль сроков оформления и исполнения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оказывает помощь депутатам в осуществлении их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деятельностью структурного подразделения, организация работы по подготовке и проведению сессий, заседаний постоянных комиссий и других мероприятий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исполнением решений маслихата, критических замечаний и предложений, высказанных на сессиях;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владеет правом первой подписи на банковских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постановкой и ведением бухгалтерского учета, соблюдением штатной, финансовой и кассовой дисциплины, соблюдением установленных правил проведения инвентаризации основных фондов, товарно-материальных ценностей, расчетов и платежных обязательств, законностью списания;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состоянием трудовой дисциплины и соблюдением работниками правил внутреннего трудового распорядка, разрабатывает мероприятия по укреплению трудовой дисциплины и потерь рабочего времени, контролирует их выполнение.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Взаимоотношение между государственным учреждением "Аппарат маслихата района Тереңкөл" с трудовым коллективом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"Аппарат маслихата района Тереңкөл"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Аппаратом маслихата и уполномоченнымм органом соответствующей отрасли регулируется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"Аппарат маслихата района Тереңкөл" имеет право оперативного управления обособленное имущество в случаях, предусмотренных законодательством.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района Тереңкөл"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государственным учреждением "Аппарат маслихата района Тереңкөл", относится к коммунальной собственности.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"Аппарат маслихата района Тереңкөл"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государственного учреждения "Аппарат маслихата района Тереңкөл" осуществляются в соответствии с законодательством Республики Казахстан.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