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cc78" w14:textId="d85c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Воскресенского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октября 2023 года № 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122, маслихат района Тереңкөл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Воскресенского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от каждого села Воскресенского сельского округа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Воскресенского сельского округа района Тереңкөл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жителей на территории Воскресенского сельского округа района Тереңкөл.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Воскресенского сельского округа подразделяется на села: Воскресенка и Березовка.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Воскресенского сельского округа созывается и организуется проведение раздельного схода местного сообщества в пределах села.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Воскресенского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Воскресенского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Воскресенского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Тереңкөл.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Воскресенского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