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f6fd" w14:textId="381f6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Верненского сельского округа района Тереңкөл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26 октября 2023 года № 6/8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соответствииcпунктом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122, маслихата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сообществана территории Верненского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Верненского сельского округа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района Тереңкөл по социальной сфере и законности.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Верненского сельского округа района Тереңкөл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НастоящиеПравила проведения раздельных сходов местного сообщества разработаны в соответствии cпунктом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жителей на территории Верненского сельского округа района Тереңкөл.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села, поселка, сельского округа, микрорайона,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Верненского сельского округа подразделяется на села: Львовка, Фрументьевка.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Верненского сельского округа созывается и организуется проведение раздельного схода местного сообщества в пределах села.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Верненского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Верненского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Верненского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Тереңкөл.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Верненского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