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b18" w14:textId="9a9e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августа 2023 года № 2/5.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2023-2025 годы согласно приложениям 1, 2, 3,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6 804 969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5 264 886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7 029 042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на 2023 год резерв местного исполнительного органа района в сумме 30 801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308 966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38 899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60 967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17 680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