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e2307" w14:textId="14e23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Тереңкөл от 26 декабря 2022 года № 1/34 "О бюджете сельских округов района Тереңкөл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Тереңкөл Павлодарской области от 8 ноября 2023 года № 1/9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Тереңкөл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"О бюджете сельских округов района Тереңкөл на 2023-2025 годы" от 26 декабря 2022 года № 1/34 (зарегистрированное в Реестре государственной регистрации нормативных правовых актов под № 175939),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Байконысского сельского округа на 2023-2025 годы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355 696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2 783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352 836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355 706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равно нулю;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10 тысяч тенге.";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Утвердить бюджет Берегового сельского округа на 2023-2025 годы согласно приложениям 4, 5 и 6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55 874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8 089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47 715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56 303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429 тысяч тенге.";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Утвердить бюджет Бобровского сельского округа на 2023-2025 годы согласно приложениям 7, 8 и 9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70 393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4 806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3 470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62 117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70 723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330 тысяч тенге.";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Утвердить бюджет Верненского сельского округа на 2023-2025 годы согласно приложениям 10, 11 и 12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34 446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3 652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222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30 502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35 910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- 1 464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1 464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Утвердить бюджет Воскресенского сельского округа на 2023-2025 годы согласно приложениям 13, 14 и 15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68 258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3 601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64 647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71 777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- 3 519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3 519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Утвердить бюджет Жанакурлысского сельского округа на 2023-2025 годы согласно приложениям 16, 17 и 18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67 269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2 159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65 004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67 270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тысяча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Утвердить бюджет Ивановского сельского округа на 2023-2025 годы согласно приложениям 19, 20 и 21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39 806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1 923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37 727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39 839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33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"8. Утвердить бюджет Калиновского сельского округа на 2023-2025 годы согласно приложениям 22, 23 и 24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37 537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4 072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2 227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31 140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38 113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576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"9. Утвердить бюджет Октябрьского сельского округа на 2023-2025 годы согласно приложениям 25, 26 и 27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60 975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7 519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53 456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62 297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равно нулю;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- 1 322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1 322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"10. Утвердить бюджет Песчанского сельского округа на 2023-2025 годы согласно приложениям 28, 29 и 30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109 813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15 547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93 819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112 004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- 2 191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2 191 тысяча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"11. Утвердить бюджет Теренкольского сельского округа на 2023-2025 годы согласно приложениям 31, 32 и 33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154 601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65 119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4 264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9 285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75 933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161 959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равно нулю;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- 7 358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7 358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"12. Утвердить бюджет Федоровского сельского округа на 2023-2025 годы согласно приложениям 34, 35 и 36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36 691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4 997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31 614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37 418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727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"14. Учесть целевые текущие трансферты на 2023 год в бюджете сельских округов в следующих размерах: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304 684 тысячи тенге – на реализацию мероприятий по инженерной инфраструктуре в сельских населенных пунктах в рамках проекта "Ауыл - 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37 969 тысяч тенге – на проведение работ по благоустройству сельских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20 262 тысячи тенге – на освещение улиц сельских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50 917 тысяч тенге – на проведение капитального, среднего и текущего ремонтов автомобильных дорог, улиц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34 349 тысяч тенге – на капитальные расходы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2 618 тысяч тенге – на капитальные расходы государственных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3 327 тысяч тенге – на обеспечения функционирования автомобильных дорог сельских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7 970 тысяч тенге – на текущие расходы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5 108 тысяч тенге – на оплату электроэнергии, в связи с увеличением тарифа.";</w:t>
      </w:r>
    </w:p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Тереңкөл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Габидулин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ноября 2023 года № 1/9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"26"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Байконысского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352 836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ноября 2023 года № 1/9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"26"декабря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Берегового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ноября 2023 года № 1/9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"26"декабря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Бобровского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ноября 2023 года № 1/9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"26"декабря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Верненского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ноября 2023 года № 1/9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"26"декабря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Воскресенского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ноября 2023 года № 1/9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"26"декабря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Жанакурлысского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26 829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ноября 2023 года № 1/9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"26"декабря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Ивановского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ноября 2023 года № 1/9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"26"декабря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Калиновского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ноября 2023 года № 1/9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"26"декабря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Октябрьского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62 297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ноября 2023 года № 1/9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"26"декабря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Песчанского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учереждений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ноября 2023 года № 1/9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"26"декабря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Теренкольского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нематериальных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ноября 2023 года № 1/9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"26"декабря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Федоровского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