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9ddf" w14:textId="903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2022 года № 1/33 "О бюджете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2023-2025 годы" от 21 декабря 2022 года № 1/33 (зарегистрированное в Реестре государственной регистрации нормативных правовых актов под № 175765),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2023-2025 годы согласно приложениям 1, 2, 3,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6 478 557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1 551 718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4 888 414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6 702 630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254 088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тысяч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