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33948" w14:textId="e9339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Тереңкөл от 21 декабря 2022 года № 1/33 "О бюджете района Тереңкөл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17 апреля 2023 года № 1/2.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района Тереңкөл на 2023-2025 годы" от 21 декабря 2022 года № 1/33 (зарегистрированное в Реестре государственной регистрации нормативных правовых актов под № 175765),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района Тереңкөл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6 636 660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1 439 281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6 593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5 156 577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6 860 733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30 015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87 975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57 960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-254 088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254 088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Предусмотреть в бюджете района Тереңкөл на 2023 год целевые текущие трансферты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323 991 тысяча тенге – на реализацию мероприятий по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40 186 тысяч тенге – на проведение работ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19 135 тысяч тенге – на освещение улиц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61 748 тысяч тенге – на проведение капитального, среднего и текущего ремонтов автомобильных дорог,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18 642 тысячи тенге – на капитальные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2 618 тысяч тенге – на капитальные расходы государственных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1 183 тысячи тенге – на обеспечения функционирования автомобильных дорог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3 149 тысяч тенге – на текущие расходы государственных органов.";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апреля 2023 года № 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 2022 года № 1/33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Тереңкөл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5 153 811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5 153 811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полученные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апреля 2023 года № 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 2022 года № 1/33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Тереңкөл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апреля 2023 года № 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 2022 года № 1/33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Тереңкөл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- 54 216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