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a555" w14:textId="9c9a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Северного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2023 года № 59-14-8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Северного сельского округа Иртышского района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Северного сельского округа Иртышского района для участия в сходе местного сообщества в количестве 1 (одного) % (процента) от общего числа жителей округа,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Северного сельского округа Иртышского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Северного сельского округа Иртышского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Северного сельского округа Иртышского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Северного сельского округа Иртышского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Северного сельского округа не подразделяется на участки.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Северного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Северного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Северного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Северного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Иртышского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Северного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