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10fd" w14:textId="c311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Панфиловского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2023 года № 57-14-8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Панфиловского сельского округа Иртышского района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Панфиловского сельского округа Иртышского района для участия в сходе местного сообщества в количестве 1 (одного) % от общего числа жителей округа,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Панфиловского сельского округа Иртышского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Панфиловского сельского округа Иртышского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Панфиловского сельского округа Иртышского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Панфиловского сельского округа Иртышского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Панфиловского сельского округа не подразделяется на участки.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Панфиловского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Панфиловского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Панфиловского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Панфиловского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Иртышского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Панфиловского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