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4066" w14:textId="f8e40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на территории Коскольского сельского округа Иртышского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27 декабря 2023 года № 53-14-8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Коскольского сельского округа Иртышского района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Коскольского сельского округа Иртышского района для участия в количестве 1 (одного) % (процента) от общего числа жителей сельского округа,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53-14-8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Коскольского сельского округа Иртышского района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Коскольского сельского округа Иртышского района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на территории Коскольского сельского округа Иртышского района.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Коскольского сельского Иртышского района,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Коскольского сельского округа не подразделяется на участки.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Коскольского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Коскольского сельского округа не позднее,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соответствующего села.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Коскольского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Коскольского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Иртышского района.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Коскольского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