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8745" w14:textId="a4b8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села Майконыр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50-14-8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Майконыр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Майконыр Иртышского района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Майконыр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Майконыр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села Майконыр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 Майконыр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села Майконыр не подразделяется на участки.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Майконыр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Майконыр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Майконыр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Майконыр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Майконыр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