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8f9b" w14:textId="3f28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Агашорынского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49-14-8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Агашорынского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Агашорынского сельского округа Иртышского района для участия в сходе местного сообщества в количестве 1 (одного) % (процента) от общего числа жителей сельского округа,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Агашорынского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Агашорынского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Агашорынского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Агашорынского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Агашорынского сельского округа не подразделяется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Агашорынского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Агашорынского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сельского округа.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Агашорынского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Агашорынского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Агашорынского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