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5241" w14:textId="7a95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Иртышского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7 декабря 2023 года № 37-11-8.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Иртышского районного маслихата Павлодарской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98-27-8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Иртышского района на 2024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