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e864" w14:textId="973e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27 декабря 2022 года № 108-27-7 "О бюджете сел и сельских округов Иртышского района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21 сентября 2023 года № 29-8-8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27 декабря 2022 года № 108-27-7 "О бюджете сел и сельских округов Иртышского района на 2023 – 2025 годы"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Агашорынского сельского округа на 2023–2025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44615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Амангельдинского сельского округа на 2023–2025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162702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Байзаковского сельского округа на 2023–2025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38126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3503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Голубовка на 2023–2025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606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Иртышск на 2023–2025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188073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5070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Каракудукского сельского округа на 2023–2025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Коскольского сельского округа на 2023–2025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37929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36455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Кызылжарского сельского округа на 2023–2025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села Майконыр на 2023–2025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Панфиловского сельского округа на 2023–2025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539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Северного сельского округа на 2023–2025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 тысяча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Селетинского сельского округа на 2023–2025 годы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тысяча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