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6fa7" w14:textId="02e6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14 ноября 2023 года № 246/8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акимата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Иртышского района"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Иртышского района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Иртышского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 Республики Казахстан и настоящим Регламентом.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