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0f9d" w14:textId="d130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Иртышского района от 16 марта 2018 года № 60/3 "Об утверждении методики оценки деятельности административных государственных служащих корпуса "Б" исполнительных органов акимата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5 июня 2023 года № 123/4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Иртышского района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16 марта 2018 года № 60/3 "Об утверждении методики оценки деятельности административных государственных служащих корпуса "Б" исполнительных органов акимата Иртышского района" (зарегистрированное в Реестре государственной регистрации нормативных правовых актов за № 5934),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Иртышского района,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Иртышского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123/4 от 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Иртышского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Иртышского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Иртышского района (далее –служащие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Иртышского района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Иртышского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Иртышского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