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4b0b" w14:textId="a024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села Иртышск"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28 февраля 2023 года № 56/2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Иртышского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"Аппарат акима села Иртышск".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Иртышск"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 - ресурсе акимата Иртышского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Иртышского района от 26 февраля 2018 года № 45/3 "Об утверждении Положения о государственном учреждении "Аппарат акима села Иртышск" отменить.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Иртышского района Аренова Р.К.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села Иртышск"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села Иртышск" (далее – ГУ "Аппарат акима села Иртышск") является государственным учреждением, обеспечивающим деятельность акима села Иртышск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"Аппарат акима села Иртышск"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нормативно-правовыми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"Аппарат акима села Иртышск"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"Аппарат акима села Иртышск"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"Аппарат акима села Иртышск"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ГУ "Аппарат акима села Иртышск" по вопросам своей компетенции в установленном законодательством порядке принимает решения нормативно-правового характера и распоряжения по вопросам административно-распорядительного, оперативного и индивидуального характера,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ГУ "Аппарат акима села Иртышск"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ГУ "Аппарат акима села Иртышск": Республика Казахстан, Павлодарская область, 140500, Иртышский район, село Иртышск, улица Богенбая, 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юридического лица на государственном языке: "Ертіс ауылы әкімінің аппараты"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"Аппарат акима села Иртышск".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ГУ "Аппарат акима села Иртышск" устанавливается в следующем порядке: с 9.00 до 18.30 часов, обеденный перерыв с 13.00 до 14.30 часов при пятидневной рабочей неделе, выходные дни: суббота-воскресенье и праздничные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ГУ "Аппарат акима села Иртышск"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ГУ "Аппарат акима села Иртышск"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ГУ "Аппарат акима села Иртышск"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акима по реализации государственной политики на подведомственной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представляет на утверждение акимата района Положение о государственном учреждении "Аппарат акима села Иртышск";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назначает на должности и освобождает от должностей работников государственного учреждения "Аппарат акима села Иртышск" в соответствии с действующим законодательством Республики Казахстан, а так же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составляет и утверждает сводный план поступлений и расходов денег от реализации государственными учреждениями товаров (работ, услуг)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в порядке, установленным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поощрение работников ГУ "Аппарат акима села Иртышск", оказание материальной помощи, наложение на них дисциплинарных взысканий;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разрабатывает и утверждает инструкции сотрудников ГУ "Аппарат акима села Иртышск";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- представляет ГУ "Аппарат акима села Иртышск" во всех государственных органах, суде и иных организациях независимо от форм собственности в соответствии с гражданским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выдает доверенности на право представления интересов ГУ "Аппарат акима села Иртышск" во всех государственных органах, суде и иных организациях, независимо от форм собственности, в соответствии с гражданским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направляет сотрудников ГУ "Аппарат акима села Иртышск" в командировки;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утверждает перспективные и текущие планы работы ГУ "Аппарат акима села Иртышск";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по согласованию с акимом района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иные полномочия установленные Конституцией Республики Казахстан, законами и иными нормативными правовыми актами Республики Казахстан, принимаемые Президентом Республики Казахстан, Правительством Республики Казахстан, вышестоящим центральным государственными органом по отношению к нему.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Республики Казахстан и иных центральных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полномочия установленные Конституцией Республики Казахстан, законами и иными нормативными правовыми актами Республики Казахстан, принимаемые Президентом Республики Казахстан, Правительством Республики Казахстан, вышестоящим центральным государственными органом по отношению к нему.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ГУ "Аппарат акима села Иртышск"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планирование и исполнение бюджета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разрабатывает и вносит в вышестоящий акимат для утверждения соответствующим маслихатом бюджетных программ, администратором которых выступает ГУ "Аппарат акима села Иртышск";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представляет собранию местного сообщества и в Иртышский районный маслихат отчет об исполнении бюджета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решение о реализации бюджета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выступает заказчиком по строительству, реконструкции и ремонту объектов, относящихся к коммунальному имуществу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представляет интересы государства по вопросам коммунального имущества местного самоуправления, осуществляет защиту права собственности села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рассматривает обращения, заявления, жалобы юридических и физических лиц,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строительство, реконструкцию, ремонт и содержание автомобильных дорог в селе;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содействует организации крестьянских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и обеспечивает в пределах своей компетенции исполнение законодательства Республики Казахстан по вопросам о воинской обязанности и воинской службы, гражданской обороны,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выявляет малообеспеченных лиц, вносит в вышестоящие органы предложения по обеспечению занятости, оказанию адресной социальной помощи, организации обслуживания одиноких престарелых и нетрудоспособных граждан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помощь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совместно с уполномоченными органом по физической культуре и спорту и общественными объединениями лиц с инвалидностью,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создает условия для развития физической культуры и спорта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координирует оказание социально –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трудоустройство лиц, состоящих на учете в службе пробации уголовно – исправительной инспекции, и оказывает иную социально-правовую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выполнение общественных работ лицам, осужденным к данному виду наказания, в порядке определяемом уполномоченным органом в сфере уголовно- исправительной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случае необходимости оказания неотложной медицинской помощи,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учет детей дошкольного и школьного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статистический и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участие в работе сессий маслихата города при утверждении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в пределах своей компетенции обеспечение водоснабжением села и регулирование вопросов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работу по благоустройству, освещению, озеленению и санитарной очистке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погребение безродных, и общественные работ по содержанию в надлежащем состоянии кладбищ и иных мест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ведение реестра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определяет места для выпаса животных на землях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 обеспечивает ветеринарные пункты служебными помещениями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сбор оперативной информации в области агропромышленного комплекса и сельских территорий и предоставляет ее местным исполнительным органам (акиматам) районов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участвует в проведении сельскохозяйственной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разъяснительную работу среди пастбище-пользователей о проведении мероприятий по рациональному использованию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совместно с органами местного самоуправления соблюдение предельно-допустимых норм нагрузки на общую площадь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размещает на своих интернет-ресурсах План по управлению пастбищами и их использованию;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-осуществляет контроль, выявление и учет бесхозяйных, разобранных, используемых, не используемых и используемых не по назначению объектов жилого и нежилого имущества, земельных участков на территории села.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предоставляет земельные участки в частную собственность и землепользование, за исключением случаев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 учетом мнения населения соответствующей территории на основании заключения областной ономастической комиссии решает вопросы по наименованию, переименованию составных частей этих населенных пунктов, а также уточнению и изменению транскрипции их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оказывает государственные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"Приобретение прав на земельные участки, которые находятся в государственной собственности, не требующие проведения торгов, аукционов, конкурсов"; 2. "Выдача решения на изменения целевого назначения земельного участка"; 3. "Продажа земельного участка в частную собственность единовременно либо в рассрочку"; 4. "Постановка на очередь на получение земельного участка"; 5. "Предоставление земельного участка, для строительства объекта в черте населенного пункта";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предоставление информации в уполномоченный орган в сфере информации для проведения оценки качества оказания государственных услуг, оказываемых в электронной форме, в порядке и сроки, установленные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иные полномочия установленные Конституцией Республики Казахстан, законами и иными нормативными правовыми актами Республики Казахстан, принимаемые Президентом Республики Казахстан, Правительством Республики Казахстан, вышестоящим центральным государственными органом по отношению к нему.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ГУ "Аппарат акима села Иртышск"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разрабатывает проекты правовых актов в сфере управления коммунального имущества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решение и осуществляет приватизацию коммунального имущества местного самоуправления, в том числе обеспечивает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иные функции, установленные Конституцией Республики Казахстан, законами и иными нормативными правовыми актами Республики Казахстан, принимаемые Президентом Республики Казахстан, Правительством Республики Казахстан, вышестоящим центральным государственными органом по отношению к нему.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акима ГУ "Аппарат акима села Иртышск"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Руководство ГУ "Аппарат акима села Иртышск" осуществляется акимом, который несет персональную ответственность за выполнение возложенных на ГУ "Аппарат акима села Иртышск"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Аким села Иртышск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Аким села Иртышск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акима села Иртышск: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аким села Иртышск является должностным лицом и без доверенности выступает от имени государственного учреждения аппарата акима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подписывает служебную документацию в пределах своей компетенции. Исполнение полномочий первого руководителя ГУ "Аппарат акима села Иртышск" в период его отсутствия осуществляется лицом, его замещающим;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ГУ "Аппарат акима села Иртышск" возглавляется акимом или должностным лицом, его замещающим, назначаемым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ГУ "Аппарат акима села Иртышск"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ГУ "Аппарат акима села Иртышск"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"Аппарат акима села Иртышск"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ГУ "Аппарат акима села Иртышск" относится к коммунальной собственности села.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ГУ "Аппарат акима села Иртышск"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ГУ "Аппарат акима села Иртышск"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ГУ "Аппарат акима села Иртышск" осуществляется в порядке, определяемом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