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21fe" w14:textId="7872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Железинском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25 декабря 2023 года № 82/8.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Железинский районный бюджет на 2024-2026 годы согласно приложениям 1, 2,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5075112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1679763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29883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163901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3201565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5602621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49742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88608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20852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20852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- 598103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598103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Железинского районного маслихата Павлодарской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151/8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2024 год объем субвенций, передаваемых из областного бюджета в общей сумме 545966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2024 год объем субвенций, передаваемых из районного бюджета в бюджеты сельских округов, в общей сумме 452086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30718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Алакольский сельский округ 27241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Башмачинский сельский округ 35269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Веселорощинский сельский округ 36872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Енбекшинский сельский округ 31838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Железинский сельский округ 76496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Казахстанский сельский округ 34067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сельский округ 35406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46621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Новомирский сельский округ 32252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Озерновский сельский округ 33996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Прииртышский сельский округ 31310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2025 год объем субвенций, передаваемых из районного бюджета в бюджеты сельских округов, в общей сумме 482732 тысячи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32607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Алакольский сельский округ 28847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Башмачинский сельский округ 37910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Веселорощинский сельский округ 40009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Енбекшинский сельский округ 34259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Железинский сельский округ 80337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Казахстанский сельский округ 36592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сельский округ 38114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49552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Новомирский сельский округ 34279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Озерновский сельский округ 36359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Прииртышский сельский округ 33867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2026 год объем субвенций, передаваемых из районного бюджета в бюджеты сельских округов, в общей сумме 492839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32832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Алакольский сельский округ 29481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Башмачинский сельский округ 38935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Веселорощинский сельский округ 40629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Енбекшинский сельский округ 34833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Железинский сельский округ 83788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Казахстанский сельский округ 37167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сельский округ 38739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50400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Новомирский сельский округ 34774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Озерновский сельский округ 36901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Прииртышский сельский округ 34360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Учесть в районном бюджете на 2024 год целевые текущие трансферты бюджетам сельских округов в следующих размерах: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184193 тысячи тенге – на реализацию мероприятий по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440688 тысяч тенге – на проведение среднего ремонта и содержания дорог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103019 тыся0 тенге – на проведение мероприятий по благоустройству и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31030 тысяч тенге – на проведение мероприятий по освещению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8794 тысячи тенге – на ремонт и установку спортивных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1608 тысяч тенге – на повышение заработной платы отдельных категрий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961 тысяча тенге – на капитальные расходы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Железинского районного маслихата Павлодарской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151/8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указанных сумм целевых трансфертов бюджетам сельских округов определяется на основании постановления акимата района.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2024 год в сумме 36727 тысяч тенге.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82/8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Железинского районного маслихата Павлодарской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151/8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2025 год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