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7588c" w14:textId="95758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маслихата Железинского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Железинского районного маслихата Павлодарской области от 16 ноября 2023 года № 67/8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внесении изменений и дополнений в некоторые законодательные акты Республики Казахстан по вопросам реализации Послания Главы государства от 16 марта 2022 года", Типовым положением о государственном органе,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590, Железинский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государственного учреждения "Аппарат маслихата Железинского района".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от 5 мая 2022 года № 155/7 "Об утверждении Положения государственного учреждения "Аппарат маслихата Железинского района" отменить.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решения возложить на руководителя аппарата Железинского районного маслихата.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Железинского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__"______20__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маслихата Железинского района"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маслихата Железинского района" является государственным органом Республики Казахстан, осуществляющим организационное, правовое, материально-техническое и иное обеспечение Железинского районного маслихата, оказывающим помощь депутатам в осуществлении их полномочий.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маслихата Железинского района" не имеет ведомств.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"Аппарат маслихата Железинского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маслихата Железинского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бюджетным законодательством Республики Казахстан счета в органах казначейства.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маслихата Железинского района" вступает в гражданско-правовые отношения от собственного имени.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Государственное учреждение "Аппарат маслихата Железинского района" имеет право выступать стороной гражданско-правовых отношений от имени государства, если оно уполномочено на это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Государственное учреждение "Аппарат маслихата Железинского района" по вопросам своей компетенции в установленном законодательством порядке принимает решения, оформляемые распоряжением председателя Железинского районного маслихата и другими актами,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местном государственном управлении и самоуправлении в Республике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и лимит штатной численности государственного учреждения "Аппарат маслихата Железинского района" утверждается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местном государственном управлении и самоуправлении в Республике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140400, Республика Казахстан, Павлодарская область, село Железинка, улица Ауэзова, строение 19.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государственного учреждения: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понедельник - пятница с 09.00 до 18.30 часов, обеденный перерыв с 13.00 до 14.30 часов, выходные дни: суббота - воскресенье.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– государственное учреждение "Аппарат маслихата Железинского района".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государственного учреждения "Аппарат маслихата Железинского района".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"Аппарат маслихата Железинского района" осуществляется из местного бюджета.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"Аппарат маслихата Железинского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маслихата Железинского района".</w:t>
      </w:r>
    </w:p>
    <w:bookmarkEnd w:id="18"/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организационное, документационное, правовое, информационно-аналитическое обеспечение деятельности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соответствия действующему законодательству решений, принимаемых районным маслихатом;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регулятивными задачами по нормативному правовому обеспечению реализации государственных функций, регистрации и ведению анализа исполнения нормативных правовых актов, принимаемых районным маслихатом;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избирательных комиссий;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материально-техническое обеспечение деятельности депутатов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информированности населения о деятельности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реализации контрольных функций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усовершенствование информационных систем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повышения квалификации и переподготовки сотрудников аппарата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организационное обеспечение деятельности Общественного совета.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в установленном порядке от государственных органов и должностных лиц, иных организаций и граждан информацию, справки, отчеты, проекты решений, сведения о публикации в средствах массовой информации проектов нормативных правовых актов, заключения научных экспертиз и экспертных советов, необходимые согласования по внесенным проектам решений районного маслихата и иную документацию по вопросам повестки дня сессий и заседаний постоянных (временных) комиссий;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привлекать работников государственных органов и иных организаций к участию в проработке вопросов, относящихся к компетенции районного маслихата, создавать временные рабочие группы для выработки соответствующих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направлять запросы в государственные органы и учреждения в целях обеспечения своевременности рассмотрения и реализации запросов депутатов и депутатских предложений;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контроль за сроками и результатом исполнения обращений граждан, адресованных в районный маслихат;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Обязанности: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соблюдение регламента районного маслихата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оказывать консультативно-методическую, информационную, организационно-техническую и иную помощь должностным лицам и государственным органам по вопросам, входящим в компетенцию районного маслихата.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Функции: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организационных, документационных, правовых, информационно-аналитических услуг депутатам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за разработкой проектов нормативных правовых актов и иных проектов решений, вносимых на рассмотрение районного маслихата, осуществление мониторинга нормативных правовых актов, принятых районного маслихатом;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расходов на обеспечение деятельности маслихата, возмещение командировочных расходов, обеспечение депутатов необходимыми канцелярскими принадлежностями и иными товарами для осуществления депутатской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публикаций в средствах массовой информации сведений о деятельности маслихата, публикация нормативно-правовых актов, принимаемых районным маслихатом;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сбор, анализ информации, отчетов руководителей исполнительных органов, подготовка справок о результатах деятельности государственных органов, отчитывающихся о своей деятельности перед депутатами районным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наполнение официального сайта аппарата районного маслихата необходимой информацией о деятельности рай онного маслихата и обеспечение функционирования его разделов.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председателя маслихата, руководителя аппарата маслихата государственного органа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государственным учреждением "Аппарат маслихата Железинского района" осуществляется председателем районного маслихата, который несет персональную ответственность за выполнение возложенных на государственное учреждение "Аппарат маслихата Железинского района" задач и осуществление им своих функций.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Председатель районного маслихата является должностным лицом, работающим на постоянной основе.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председателя районного маслихата: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подготовку сессии маслихата и вопросов, вносимых на ее рассмотрение, формирует повестку дня сессии, обеспечивает составление протокола, подписывает решения, иные документы, принятые или утвержденные на сессии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решение о созыве сессии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ведет заседание сессии районного маслихата, обеспечивает соблюдение регламента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депутатам районного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 и в избирательных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контролирует рассмотрение запросов депутатов и депутатских обращений;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 деятельностью аппарата маслихата, назначает на должность и освобождает от должности его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регулярно представляет в городской маслихат информацию об обращениях избирателей и о принятых по ним мерах;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взаимодействие маслихата с иными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организует проверку подлинности собранных подписей депутатов маслихата, инициирующих вопрос о выражении недоверия акиму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распоряжения;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координирует деятельность постоянных комиссий, иных органов маслихата и депутатских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в районный маслихат в отношениях с государственными органами, организациями, органами местного самоуправления и общественными объединениями;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опубликование решений маслихата, определяет меры по контролю за их исполнением;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выполняет иные полномочия, предусмотренные настоящим Законом, регламентом и решением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установленном законодательством порядке и в пределах своей компетенции поощряет и налагает дисциплинарные взыскания на работников аппарата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принимает меры, направленные на противодействие коррупции в государственном учреждении "Аппарат маслихата Железинского района" и несет персональную ответственность за принятие антикоррупционных 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17). При отсутствии председателя районного маслихата его полномочия временно осуществляются председателем одной из постоянных комиссий районного маслихата или депутатом районного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18). Аппарат маслихата возглавляет руководитель аппарата, назначаемый и освобождаемый от должности председателем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местном государственном управлении и самоуправлении в Республике Казахстан.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руководителя аппарата маслихата: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подготовку и проведение пленарных заседаний сессий, соблюдение законодательства о местном государственном управлении и самоуправлении в деятельности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предложения председателю районного маслихата о назначении на должность и освобождении от должности работников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руководство работниками аппарата маслихата, организует, координирует и контролирует их работу;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руководство комиссией по установлению общего стажа государственных служащих, контролирует соблюдение исполнительской и трудовой дисциплины, работу по организации документооборота;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согласовывает и представляет председателю районного маслихата предложения по вопросам командирования, предоставления отпусков, оказания материальной помощи, подготовки (переподготовки), повышения квалификации и премирования работников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предоставляет на подпись и рассмотрение районного маслихата проекты решений, распоряжений, а также адресуемые председателю районного маслихата документы и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служебную документацию;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контроль за административно-хозяйственной деятельностью аппарата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аппарата маслихата района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Первый руководитель государственного учреждения несҰт дисциплинарную ответственность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 за неисполнение или ненадлежащее исполнение должностных обязанностей по предупреждению совершения коррупционных правонарушений подчиненными сотрудниками.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Взаимоотношение между администрацией государственного учреждения "Аппарат маслихата Железинского района" с трудовым коллективом определяется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иными нормативными правовыми актами Республики Казахстан.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Взаимоотношения между государственным учреждением "Аппарат маслихата Железинского района" и уполномоченным органом по управлению коммунальным имуществом (местным исполнительным органом) регулируются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End w:id="30"/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Государственное учреждение "Аппарат маслихата Железинского района" может иметь на праве оперативного управления обособленное имущество в случаях, предусмотренных гражданским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коммунального государственного учреждения "Аппарат маслихата Железинского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Имущество, закрепленное за государственным учреждением "Аппарат маслихата Железинского района", относится к коммунальной собственности.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Государственное учреждение "Аппарат маслихата Железинского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End w:id="34"/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Реорганизация и упразднение государственного учреждения "Аппарат маслихата Железинского района" осуществляются в соответствии Гражданским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