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d70" w14:textId="d22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6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в Железинском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Железинского районе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пунктом 6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