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2f84" w14:textId="c062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28 декабря 2022 года № 223/7 "О бюджете сельских округов Железинского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10 августа 2023 года № 41/8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бюджете сельских округов Железинского района на 2023-2025 годы" от 28 декабря 2022 года № 223/7 (зарегистрированное в Реестре государственной регистрации нормативных правовых актов за № 176262)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Актауского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36937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Алакольского сельского округа на 2023-2025 годы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Башмачинского сельского округа на 2023-2025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52133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47241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–521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Веселорощинского сельского округа на 2023-2025 годы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162260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Енбекшинского сельского округа на 2023-2025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41164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41676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Железинского сельского округа на 2023-2025 годы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177647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41003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135840тысяч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Казахстанского сельского округа на 2023-2025 годы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47483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39712тысяч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Лесного сельского округа на 2023-2025 годы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40736тысяч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37778тысяч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Михайловского сельского округа на 2023-2025 годы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–77305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70081тысяча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Новомирского сельского округа на 2023-2025 годы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33121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30655тысяч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237тысяч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Озерновского сельского округа на 2023-2025 годы согласно приложениям 31, 32 и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35132тысячи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33967тысяч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Прииртышского сельского округа на 2023-2025 годы согласно приложениям 34, 35 и 36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55157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46099тысяч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–145 тысяч тенге.".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Даулетов Т.М.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