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8cb4" w14:textId="f4c8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Железинскому району на 2023 - 2024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Железинского районного маслихата Павлодарской области от 20 июня 2023 года № 31/8.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 xml:space="preserve">статьей 13 </w:t>
      </w:r>
      <w:r>
        <w:rPr>
          <w:rFonts w:ascii="Times New Roman"/>
          <w:b w:val="false"/>
          <w:i w:val="false"/>
          <w:color w:val="000000"/>
          <w:sz w:val="28"/>
        </w:rPr>
        <w:t>Закона Республики Казахстан "О пастбищах", Железинский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Железинскому району на 2023 - 2024 годы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Железинского районного маслихата Т.Даулетов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 Железинского районного маслихата</w:t>
            </w:r>
            <w:r>
              <w:br/>
            </w:r>
            <w:r>
              <w:rPr>
                <w:rFonts w:ascii="Times New Roman"/>
                <w:b w:val="false"/>
                <w:i w:val="false"/>
                <w:color w:val="000000"/>
                <w:sz w:val="20"/>
              </w:rPr>
              <w:t xml:space="preserve"> от 20 июня 2023 года </w:t>
            </w:r>
            <w:r>
              <w:br/>
            </w:r>
            <w:r>
              <w:rPr>
                <w:rFonts w:ascii="Times New Roman"/>
                <w:b w:val="false"/>
                <w:i w:val="false"/>
                <w:color w:val="000000"/>
                <w:sz w:val="20"/>
              </w:rPr>
              <w:t>№31/8</w:t>
            </w:r>
          </w:p>
        </w:tc>
      </w:tr>
    </w:tbl>
    <w:bookmarkStart w:name="z5" w:id="3"/>
    <w:p>
      <w:pPr>
        <w:spacing w:after="0"/>
        <w:ind w:left="0"/>
        <w:jc w:val="left"/>
      </w:pPr>
      <w:r>
        <w:rPr>
          <w:rFonts w:ascii="Times New Roman"/>
          <w:b/>
          <w:i w:val="false"/>
          <w:color w:val="000000"/>
        </w:rPr>
        <w:t xml:space="preserve"> План по управлению пастбищами и их использованию по Железинскому району на 2023 - 2024 годы</w:t>
      </w:r>
    </w:p>
    <w:bookmarkEnd w:id="3"/>
    <w:bookmarkStart w:name="z6" w:id="4"/>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Железинскому району на 2023 - 2024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утверждении Правил рационального использования пастбищ",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w:t>
      </w:r>
    </w:p>
    <w:bookmarkEnd w:id="4"/>
    <w:bookmarkStart w:name="z7" w:id="5"/>
    <w:p>
      <w:pPr>
        <w:spacing w:after="0"/>
        <w:ind w:left="0"/>
        <w:jc w:val="both"/>
      </w:pPr>
      <w:r>
        <w:rPr>
          <w:rFonts w:ascii="Times New Roman"/>
          <w:b w:val="false"/>
          <w:i w:val="false"/>
          <w:color w:val="000000"/>
          <w:sz w:val="28"/>
        </w:rPr>
        <w:t>
      2. План принят с учетом сведений о состоянии геоботанического обследования пастбищ, сведений о ветеринарно - 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5"/>
    <w:bookmarkStart w:name="z8" w:id="6"/>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6"/>
    <w:bookmarkStart w:name="z9" w:id="7"/>
    <w:p>
      <w:pPr>
        <w:spacing w:after="0"/>
        <w:ind w:left="0"/>
        <w:jc w:val="both"/>
      </w:pPr>
      <w:r>
        <w:rPr>
          <w:rFonts w:ascii="Times New Roman"/>
          <w:b w:val="false"/>
          <w:i w:val="false"/>
          <w:color w:val="000000"/>
          <w:sz w:val="28"/>
        </w:rPr>
        <w:t>
      4. План содержит:</w:t>
      </w:r>
    </w:p>
    <w:bookmarkEnd w:id="7"/>
    <w:p>
      <w:pPr>
        <w:spacing w:after="0"/>
        <w:ind w:left="0"/>
        <w:jc w:val="both"/>
      </w:pPr>
      <w:r>
        <w:rPr>
          <w:rFonts w:ascii="Times New Roman"/>
          <w:b w:val="false"/>
          <w:i w:val="false"/>
          <w:color w:val="000000"/>
          <w:sz w:val="28"/>
        </w:rPr>
        <w:t xml:space="preserve">
      1) схему (карту) расположения пастбищ на территории Железинского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приемлемые схемы пастбищеоборотов на территории Железинского района,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карту Железинского района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Железинского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Железинского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Железинского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8) карту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на территории Железинского района,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Плану.</w:t>
      </w:r>
    </w:p>
    <w:bookmarkStart w:name="z10" w:id="8"/>
    <w:p>
      <w:pPr>
        <w:spacing w:after="0"/>
        <w:ind w:left="0"/>
        <w:jc w:val="both"/>
      </w:pPr>
      <w:r>
        <w:rPr>
          <w:rFonts w:ascii="Times New Roman"/>
          <w:b w:val="false"/>
          <w:i w:val="false"/>
          <w:color w:val="000000"/>
          <w:sz w:val="28"/>
        </w:rPr>
        <w:t>
      5. Пастбища, в связи с природно - климатической особенностью района относится к природным пастбищам. Культурных и аридных пастбищ нет.</w:t>
      </w:r>
    </w:p>
    <w:bookmarkEnd w:id="8"/>
    <w:p>
      <w:pPr>
        <w:spacing w:after="0"/>
        <w:ind w:left="0"/>
        <w:jc w:val="both"/>
      </w:pPr>
      <w:r>
        <w:rPr>
          <w:rFonts w:ascii="Times New Roman"/>
          <w:b w:val="false"/>
          <w:i w:val="false"/>
          <w:color w:val="000000"/>
          <w:sz w:val="28"/>
        </w:rPr>
        <w:t>
      В гидрографическом отношении район имеет выгодное положение, так как вдоль района протекает река Иртыш, которая имеет многочисленные протоки, рукава. Имеются также озҰра: Башмачное, Подстарое, Кызылтуз.</w:t>
      </w:r>
    </w:p>
    <w:p>
      <w:pPr>
        <w:spacing w:after="0"/>
        <w:ind w:left="0"/>
        <w:jc w:val="both"/>
      </w:pPr>
      <w:r>
        <w:rPr>
          <w:rFonts w:ascii="Times New Roman"/>
          <w:b w:val="false"/>
          <w:i w:val="false"/>
          <w:color w:val="000000"/>
          <w:sz w:val="28"/>
        </w:rPr>
        <w:t>
      На территории района преобладают почвы подзоны южных черноземов. Насчитывается примерно 120 видов широко распространенных цветковых растений, относящихся к 20 семействам и 70 родам. Наибольшее распространение получили семейства: зерновые и астроцветные травы.</w:t>
      </w:r>
    </w:p>
    <w:p>
      <w:pPr>
        <w:spacing w:after="0"/>
        <w:ind w:left="0"/>
        <w:jc w:val="both"/>
      </w:pPr>
      <w:r>
        <w:rPr>
          <w:rFonts w:ascii="Times New Roman"/>
          <w:b w:val="false"/>
          <w:i w:val="false"/>
          <w:color w:val="000000"/>
          <w:sz w:val="28"/>
        </w:rPr>
        <w:t>
      Средняя урожайность пастбищных угодий составляет 3,33 центнеров. Фонд кормов пастбищ используется в пастбищный период продолжительностью 170-180 дней.</w:t>
      </w:r>
    </w:p>
    <w:bookmarkStart w:name="z11" w:id="9"/>
    <w:p>
      <w:pPr>
        <w:spacing w:after="0"/>
        <w:ind w:left="0"/>
        <w:jc w:val="both"/>
      </w:pPr>
      <w:r>
        <w:rPr>
          <w:rFonts w:ascii="Times New Roman"/>
          <w:b w:val="false"/>
          <w:i w:val="false"/>
          <w:color w:val="000000"/>
          <w:sz w:val="28"/>
        </w:rPr>
        <w:t>
      6. Железинский район расположен в северной части Павлодарской области. С севера граничит с Омской областью Российской Федерации, с северо-востока с Новосибирской областью Российской Федерации, с юга–с районом Тереңкөл, с востока район отделҰн рекой Иртыш от Иртышского района Павлодарской области. Административный центр–село Железинка, находится в 177 километрах от города Павлодар. Административно-территориальное деление состоит из 33 сельских населенных пунктов, расположенных в 12 сельских округах.</w:t>
      </w:r>
    </w:p>
    <w:bookmarkEnd w:id="9"/>
    <w:p>
      <w:pPr>
        <w:spacing w:after="0"/>
        <w:ind w:left="0"/>
        <w:jc w:val="both"/>
      </w:pPr>
      <w:r>
        <w:rPr>
          <w:rFonts w:ascii="Times New Roman"/>
          <w:b w:val="false"/>
          <w:i w:val="false"/>
          <w:color w:val="000000"/>
          <w:sz w:val="28"/>
        </w:rPr>
        <w:t>
      Климат района резкоконтинентальный, зима сравнительно холодная, лето жаркое. Средняя температура января минус 18 градусов Цельсия до минус 19 градусов Цельсия, июля плюс 19 градусов Цельсия до плюс 20 градусов Цельсия. Среднее годовое количество осадков – 275,5 миллиметров, иногда до 300 миллиметров. Максимальное количество осадков выпадает в конце июня-июля, иногда в августе. Значительная часть дождей приходится на теплое время года, но выпадают они чаще в виде ливня, поэтому влага не успевает просачиваться в почву. В период вегетации растения ощущают дефицит влаги. Снежный покров мощностью до 10 сантиметров устанавливается в среднем в конце ноября, минимальной высоты достигает в конце ноября, максимальной высоты достигает в конце февраля-начале марта.</w:t>
      </w:r>
    </w:p>
    <w:bookmarkStart w:name="z12" w:id="10"/>
    <w:p>
      <w:pPr>
        <w:spacing w:after="0"/>
        <w:ind w:left="0"/>
        <w:jc w:val="both"/>
      </w:pPr>
      <w:r>
        <w:rPr>
          <w:rFonts w:ascii="Times New Roman"/>
          <w:b w:val="false"/>
          <w:i w:val="false"/>
          <w:color w:val="000000"/>
          <w:sz w:val="28"/>
        </w:rPr>
        <w:t>
      7. Общая площадь земель района 766 772 гектаров (далее – га), из них пастбищные земли – 172 020 га.</w:t>
      </w:r>
    </w:p>
    <w:bookmarkEnd w:id="10"/>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453 646 га;</w:t>
      </w:r>
    </w:p>
    <w:p>
      <w:pPr>
        <w:spacing w:after="0"/>
        <w:ind w:left="0"/>
        <w:jc w:val="both"/>
      </w:pPr>
      <w:r>
        <w:rPr>
          <w:rFonts w:ascii="Times New Roman"/>
          <w:b w:val="false"/>
          <w:i w:val="false"/>
          <w:color w:val="000000"/>
          <w:sz w:val="28"/>
        </w:rPr>
        <w:t>
      земли населенных пунктов – 127 271 га, в том числе пастбищ 97 852 га;</w:t>
      </w:r>
    </w:p>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4 479 га;</w:t>
      </w:r>
    </w:p>
    <w:p>
      <w:pPr>
        <w:spacing w:after="0"/>
        <w:ind w:left="0"/>
        <w:jc w:val="both"/>
      </w:pPr>
      <w:r>
        <w:rPr>
          <w:rFonts w:ascii="Times New Roman"/>
          <w:b w:val="false"/>
          <w:i w:val="false"/>
          <w:color w:val="000000"/>
          <w:sz w:val="28"/>
        </w:rPr>
        <w:t>
      земли лесного фонда – 41 594 га;</w:t>
      </w:r>
    </w:p>
    <w:p>
      <w:pPr>
        <w:spacing w:after="0"/>
        <w:ind w:left="0"/>
        <w:jc w:val="both"/>
      </w:pPr>
      <w:r>
        <w:rPr>
          <w:rFonts w:ascii="Times New Roman"/>
          <w:b w:val="false"/>
          <w:i w:val="false"/>
          <w:color w:val="000000"/>
          <w:sz w:val="28"/>
        </w:rPr>
        <w:t>
      земли водного фонда – 2 543 га;</w:t>
      </w:r>
    </w:p>
    <w:p>
      <w:pPr>
        <w:spacing w:after="0"/>
        <w:ind w:left="0"/>
        <w:jc w:val="both"/>
      </w:pPr>
      <w:r>
        <w:rPr>
          <w:rFonts w:ascii="Times New Roman"/>
          <w:b w:val="false"/>
          <w:i w:val="false"/>
          <w:color w:val="000000"/>
          <w:sz w:val="28"/>
        </w:rPr>
        <w:t>
      земли запаса – 137 238 га.</w:t>
      </w:r>
    </w:p>
    <w:p>
      <w:pPr>
        <w:spacing w:after="0"/>
        <w:ind w:left="0"/>
        <w:jc w:val="both"/>
      </w:pPr>
      <w:r>
        <w:rPr>
          <w:rFonts w:ascii="Times New Roman"/>
          <w:b w:val="false"/>
          <w:i w:val="false"/>
          <w:color w:val="000000"/>
          <w:sz w:val="28"/>
        </w:rPr>
        <w:t>
      В Железинском районе всего по данным земельного баланса числится 277 сельскохозяйственных формирований на общей площади 453 646 га, в том числе пастбищ 172 020 га, из них:</w:t>
      </w:r>
    </w:p>
    <w:p>
      <w:pPr>
        <w:spacing w:after="0"/>
        <w:ind w:left="0"/>
        <w:jc w:val="both"/>
      </w:pPr>
      <w:r>
        <w:rPr>
          <w:rFonts w:ascii="Times New Roman"/>
          <w:b w:val="false"/>
          <w:i w:val="false"/>
          <w:color w:val="000000"/>
          <w:sz w:val="28"/>
        </w:rPr>
        <w:t>
      - крестьянских и фермерских хозяйств 171 на площади 190 648 га, в том числе пастбищ 74 053 га;</w:t>
      </w:r>
    </w:p>
    <w:p>
      <w:pPr>
        <w:spacing w:after="0"/>
        <w:ind w:left="0"/>
        <w:jc w:val="both"/>
      </w:pPr>
      <w:r>
        <w:rPr>
          <w:rFonts w:ascii="Times New Roman"/>
          <w:b w:val="false"/>
          <w:i w:val="false"/>
          <w:color w:val="000000"/>
          <w:sz w:val="28"/>
        </w:rPr>
        <w:t>
      - хозяйственных товариществ, акционерных обществ и сельхоз кооперативов 46 на площади 250 880 га, в том числе пастбищ 87 024 га;</w:t>
      </w:r>
    </w:p>
    <w:p>
      <w:pPr>
        <w:spacing w:after="0"/>
        <w:ind w:left="0"/>
        <w:jc w:val="both"/>
      </w:pPr>
      <w:r>
        <w:rPr>
          <w:rFonts w:ascii="Times New Roman"/>
          <w:b w:val="false"/>
          <w:i w:val="false"/>
          <w:color w:val="000000"/>
          <w:sz w:val="28"/>
        </w:rPr>
        <w:t>
      - других предприятий (граждан) 59 на площади 12 111 га, в том числе пастбищ 10 944 га.</w:t>
      </w:r>
    </w:p>
    <w:bookmarkStart w:name="z13" w:id="11"/>
    <w:p>
      <w:pPr>
        <w:spacing w:after="0"/>
        <w:ind w:left="0"/>
        <w:jc w:val="both"/>
      </w:pPr>
      <w:r>
        <w:rPr>
          <w:rFonts w:ascii="Times New Roman"/>
          <w:b w:val="false"/>
          <w:i w:val="false"/>
          <w:color w:val="000000"/>
          <w:sz w:val="28"/>
        </w:rPr>
        <w:t>
      8. Основными пользователями пастбищ на территории района являются сельскохозяйственные формирования. Скот населения в населенных пунктах пасется на отведенных землях.</w:t>
      </w:r>
    </w:p>
    <w:bookmarkEnd w:id="11"/>
    <w:bookmarkStart w:name="z14" w:id="12"/>
    <w:p>
      <w:pPr>
        <w:spacing w:after="0"/>
        <w:ind w:left="0"/>
        <w:jc w:val="both"/>
      </w:pPr>
      <w:r>
        <w:rPr>
          <w:rFonts w:ascii="Times New Roman"/>
          <w:b w:val="false"/>
          <w:i w:val="false"/>
          <w:color w:val="000000"/>
          <w:sz w:val="28"/>
        </w:rPr>
        <w:t>
      9. В районе действуют 52 ветеринарно-санитарных объекта, из них 40 скотомогильников, 12 ветеринарных пунктов.</w:t>
      </w:r>
    </w:p>
    <w:bookmarkEnd w:id="12"/>
    <w:bookmarkStart w:name="z15" w:id="13"/>
    <w:p>
      <w:pPr>
        <w:spacing w:after="0"/>
        <w:ind w:left="0"/>
        <w:jc w:val="both"/>
      </w:pPr>
      <w:r>
        <w:rPr>
          <w:rFonts w:ascii="Times New Roman"/>
          <w:b w:val="false"/>
          <w:i w:val="false"/>
          <w:color w:val="000000"/>
          <w:sz w:val="28"/>
        </w:rPr>
        <w:t>
      10. В Железинском районе сервитуты для прогона скота не установлены.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17" w:id="14"/>
    <w:p>
      <w:pPr>
        <w:spacing w:after="0"/>
        <w:ind w:left="0"/>
        <w:jc w:val="left"/>
      </w:pPr>
      <w:r>
        <w:rPr>
          <w:rFonts w:ascii="Times New Roman"/>
          <w:b/>
          <w:i w:val="false"/>
          <w:color w:val="000000"/>
        </w:rPr>
        <w:t xml:space="preserve">  Схема (карта) расположения пастбищ на территории Железинского района в разрезе категорий земель, собственников земельных участков и землепользователей на основании правоустанавливающих документов </w:t>
      </w:r>
    </w:p>
    <w:bookmarkEnd w:id="14"/>
    <w:p>
      <w:pPr>
        <w:spacing w:after="0"/>
        <w:ind w:left="0"/>
        <w:jc w:val="left"/>
      </w:pPr>
      <w:r>
        <w:br/>
      </w:r>
    </w:p>
    <w:p>
      <w:pPr>
        <w:spacing w:after="0"/>
        <w:ind w:left="0"/>
        <w:jc w:val="both"/>
      </w:pPr>
      <w:r>
        <w:drawing>
          <wp:inline distT="0" distB="0" distL="0" distR="0">
            <wp:extent cx="78105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6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19" w:id="15"/>
    <w:p>
      <w:pPr>
        <w:spacing w:after="0"/>
        <w:ind w:left="0"/>
        <w:jc w:val="left"/>
      </w:pPr>
      <w:r>
        <w:rPr>
          <w:rFonts w:ascii="Times New Roman"/>
          <w:b/>
          <w:i w:val="false"/>
          <w:color w:val="000000"/>
        </w:rPr>
        <w:t xml:space="preserve"> Приемлемые схемы пастбищеоборотов на территории Железинского района </w:t>
      </w:r>
    </w:p>
    <w:bookmarkEnd w:id="15"/>
    <w:p>
      <w:pPr>
        <w:spacing w:after="0"/>
        <w:ind w:left="0"/>
        <w:jc w:val="left"/>
      </w:pPr>
      <w:r>
        <w:br/>
      </w:r>
    </w:p>
    <w:p>
      <w:pPr>
        <w:spacing w:after="0"/>
        <w:ind w:left="0"/>
        <w:jc w:val="both"/>
      </w:pPr>
      <w:r>
        <w:drawing>
          <wp:inline distT="0" distB="0" distL="0" distR="0">
            <wp:extent cx="7594600" cy="976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94600" cy="976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21" w:id="16"/>
    <w:p>
      <w:pPr>
        <w:spacing w:after="0"/>
        <w:ind w:left="0"/>
        <w:jc w:val="left"/>
      </w:pPr>
      <w:r>
        <w:rPr>
          <w:rFonts w:ascii="Times New Roman"/>
          <w:b/>
          <w:i w:val="false"/>
          <w:color w:val="000000"/>
        </w:rPr>
        <w:t xml:space="preserve">  Карта Железинского района с обозначением внешних и внутренних границ и площадей пастбищ, в том числе сезонных, объектов пастбищной инфраструктуры </w:t>
      </w:r>
    </w:p>
    <w:bookmarkEnd w:id="16"/>
    <w:p>
      <w:pPr>
        <w:spacing w:after="0"/>
        <w:ind w:left="0"/>
        <w:jc w:val="left"/>
      </w:pPr>
      <w:r>
        <w:br/>
      </w:r>
    </w:p>
    <w:p>
      <w:pPr>
        <w:spacing w:after="0"/>
        <w:ind w:left="0"/>
        <w:jc w:val="both"/>
      </w:pPr>
      <w:r>
        <w:drawing>
          <wp:inline distT="0" distB="0" distL="0" distR="0">
            <wp:extent cx="7683500" cy="956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83500" cy="956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23" w:id="17"/>
    <w:p>
      <w:pPr>
        <w:spacing w:after="0"/>
        <w:ind w:left="0"/>
        <w:jc w:val="left"/>
      </w:pPr>
      <w:r>
        <w:rPr>
          <w:rFonts w:ascii="Times New Roman"/>
          <w:b/>
          <w:i w:val="false"/>
          <w:color w:val="000000"/>
        </w:rPr>
        <w:t xml:space="preserve">  Схема доступа пастбищепользователей к водоисточниками (озерам, рекам, прудам, копаням, оросительным или обводнительным каналам, трубчатым или шахтным колодцам), составленная согласно норме потребления воды на территории Железинского района </w:t>
      </w:r>
    </w:p>
    <w:bookmarkEnd w:id="17"/>
    <w:p>
      <w:pPr>
        <w:spacing w:after="0"/>
        <w:ind w:left="0"/>
        <w:jc w:val="left"/>
      </w:pPr>
      <w:r>
        <w:br/>
      </w:r>
    </w:p>
    <w:p>
      <w:pPr>
        <w:spacing w:after="0"/>
        <w:ind w:left="0"/>
        <w:jc w:val="both"/>
      </w:pPr>
      <w:r>
        <w:drawing>
          <wp:inline distT="0" distB="0" distL="0" distR="0">
            <wp:extent cx="6807200" cy="916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07200" cy="916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25" w:id="18"/>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Железинского района </w:t>
      </w:r>
    </w:p>
    <w:bookmarkEnd w:id="18"/>
    <w:p>
      <w:pPr>
        <w:spacing w:after="0"/>
        <w:ind w:left="0"/>
        <w:jc w:val="left"/>
      </w:pPr>
      <w:r>
        <w:br/>
      </w:r>
    </w:p>
    <w:p>
      <w:pPr>
        <w:spacing w:after="0"/>
        <w:ind w:left="0"/>
        <w:jc w:val="both"/>
      </w:pPr>
      <w:r>
        <w:drawing>
          <wp:inline distT="0" distB="0" distL="0" distR="0">
            <wp:extent cx="72898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89800" cy="920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27" w:id="19"/>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Железинского района </w:t>
      </w:r>
    </w:p>
    <w:bookmarkEnd w:id="19"/>
    <w:p>
      <w:pPr>
        <w:spacing w:after="0"/>
        <w:ind w:left="0"/>
        <w:jc w:val="left"/>
      </w:pPr>
      <w:r>
        <w:br/>
      </w:r>
    </w:p>
    <w:p>
      <w:pPr>
        <w:spacing w:after="0"/>
        <w:ind w:left="0"/>
        <w:jc w:val="both"/>
      </w:pPr>
      <w:r>
        <w:drawing>
          <wp:inline distT="0" distB="0" distL="0" distR="0">
            <wp:extent cx="7429500" cy="962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29500" cy="962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29" w:id="20"/>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31" w:id="21"/>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на территории Железинского района</w:t>
      </w:r>
    </w:p>
    <w:bookmarkEnd w:id="21"/>
    <w:p>
      <w:pPr>
        <w:spacing w:after="0"/>
        <w:ind w:left="0"/>
        <w:jc w:val="left"/>
      </w:pPr>
      <w:r>
        <w:br/>
      </w:r>
    </w:p>
    <w:p>
      <w:pPr>
        <w:spacing w:after="0"/>
        <w:ind w:left="0"/>
        <w:jc w:val="both"/>
      </w:pPr>
      <w:r>
        <w:drawing>
          <wp:inline distT="0" distB="0" distL="0" distR="0">
            <wp:extent cx="74803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80300" cy="922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