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f937" w14:textId="6d9f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Торайгырского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26 декабря 2023 года № 111/13.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Торайгырского сельского округа на 2024-2026 годы согласно приложениям1,2,3 соответственно, в том числе на 2024 год в следующих объемах с изменениями: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62609,0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63509,0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900,0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228/26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2024 год (с измениями)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от 05.12.2024 </w:t>
      </w:r>
      <w:r>
        <w:rPr>
          <w:rFonts w:ascii="Times New Roman"/>
          <w:b w:val="false"/>
          <w:i w:val="false"/>
          <w:color w:val="ff0000"/>
          <w:sz w:val="28"/>
        </w:rPr>
        <w:t>№ 228/26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