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6204" w14:textId="8db6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110/13.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внесении изменений в бюджет Сатпаевского сельского округа на 2024-2026годы согласно приложениями 1,2,3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222 516,0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–1392,0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227/26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2024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227/26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 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