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13e7" w14:textId="8871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Жанатлекского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105/13.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Жанатлекского сельского округа на 2024-2026 годы согласно приложениям 1, 2,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222/26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222/26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