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fa6c" w14:textId="f7bf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Жанажольского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26 декабря 2023 года № 104/13.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Жанажольского сельского округа на 2024-2026 годы согласно приложениям 1, 2, 3 соответственно, в том числе на 2024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41599,0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38993,0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43307,0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05.12.2024 </w:t>
      </w:r>
      <w:r>
        <w:rPr>
          <w:rFonts w:ascii="Times New Roman"/>
          <w:b w:val="false"/>
          <w:i w:val="false"/>
          <w:color w:val="000000"/>
          <w:sz w:val="28"/>
        </w:rPr>
        <w:t>№ 221/26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Жанажольского сельского округа на 2024 год (с изменениями)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221/26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 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