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edce" w14:textId="24be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Аксанского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26 декабря 2023 года № 102/13.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Аксанского сельского округа на 2024-2026 годы согласно приложениям 1, 2, 3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175197,4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- 172866,4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177080,4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-1883,0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–1883,0 тыс.тенге.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Баянаульского районного маслихата Павлодарской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219/26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102/13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Аксанского сельского округа на 2024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Баянаульского районного маслихата Павлодарской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219/26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175197.4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172866.4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172866.4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172866.4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 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