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a81f6" w14:textId="5ba81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Баянаульского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26 декабря 2023 года № 100/13.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Баянаульского сельского округа на 2024-2026 годы согласно приложениям 1 соответственно, в том числе на 2024 год в следующих объемах с изменениями: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272618,6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77978,0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187832,6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284121,6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- 11 503,0 тыс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11 503,0 тыс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Баянаульского районного маслихата Павлодарской области от 05.12.2024 </w:t>
      </w:r>
      <w:r>
        <w:rPr>
          <w:rFonts w:ascii="Times New Roman"/>
          <w:b w:val="false"/>
          <w:i w:val="false"/>
          <w:color w:val="000000"/>
          <w:sz w:val="28"/>
        </w:rPr>
        <w:t>№ 217/26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100/13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Баянаульского сельского округа на 2024 год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Баянаульского районного маслихата Павлодарской области от 05.12.2024 </w:t>
      </w:r>
      <w:r>
        <w:rPr>
          <w:rFonts w:ascii="Times New Roman"/>
          <w:b w:val="false"/>
          <w:i w:val="false"/>
          <w:color w:val="ff0000"/>
          <w:sz w:val="28"/>
        </w:rPr>
        <w:t>№ 217/26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187832,6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 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Баянаульского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Баянаульского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