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66867" w14:textId="d5668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Баянаульском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Баянаульского районного маслихата Павлодарской области от 22 декабря 2023 года № 96/12.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 развития агропромышленного комплекса и сельских территорий", Баянаульский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Баянаульский районный бюджет на 2024-2026 годы согласно приложении 1,2,3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–9731512,8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2855440,9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81875,9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9138,0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6785058,0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9878736,0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–139147,0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239980,0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100833,0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-286370,2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286370,2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Баянаульского районного маслихата Павлодарской области от 26.12.2024 </w:t>
      </w:r>
      <w:r>
        <w:rPr>
          <w:rFonts w:ascii="Times New Roman"/>
          <w:b w:val="false"/>
          <w:i w:val="false"/>
          <w:color w:val="000000"/>
          <w:sz w:val="28"/>
        </w:rPr>
        <w:t>№ 236/27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сумму резерва местного исполнительного органа района на 2024 год в сумме 68329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объем целевых текущих трансфертов, выделенных из районного бюджета бюджетам сельских округов и поселка Майкаин на 2024 год, в общей сумме 418681 тысяч тенге,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- 14435 тысяч тенге – на проведение мероприятий по благоустройству;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- 352697 тысяч тенге - на проведение среднего ремонта дорог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- 22500 тысяч тенге – приобретение служебного автотранспорта;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- 29049 тысяч тенге – капитальный и текущий ремонт кровли административного здания.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объем целевых текущих трансфертов, выделенных из вышестоящего бюджета, передаваемых по районным бюджетам сельских округов и поселка Майкаин на 2024 год, в общей сумме 1419941 тысяч тенге, в том числе: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- 804695 тысяч тенге – на реализацию мероприятий по социальной и инженерной инфраструктуре в сельских населенных пунктах в рамках проекта "Ауыл–Ел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- 381297 тысяч тенге – на средний ремонт автомобильных дорог районного значения,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- 233949 тысяч тенге – на благоустройство населенных пунктов.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выполнением настоящего решения возложить на постоянную комиссию районного маслихата по вопросам социально– экономического развития, планирования бюджета и социальной политики.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2024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Баянаульского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96/12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Баянаульский районный бюджет на 2024 год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Баянаульского районного маслихата Павлодарской области от 26.12.2024 </w:t>
      </w:r>
      <w:r>
        <w:rPr>
          <w:rFonts w:ascii="Times New Roman"/>
          <w:b w:val="false"/>
          <w:i w:val="false"/>
          <w:color w:val="ff0000"/>
          <w:sz w:val="28"/>
        </w:rPr>
        <w:t>№ 236/27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9731512,8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2855440,9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1482946,4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1403849,4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6785058,0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6784229,0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6784229,0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9878736,0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1871245,4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1542990,4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1380813,4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1260623,4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2762644,7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-286370,2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286370,2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96/12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Баянаульский районный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(или)выдачу документов уполномоченными на то государственными органами или должностнымилицами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 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 , спорт, туризм,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-100575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96/12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Баянаульский районный бюджет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 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 , спорт, туризм,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-99289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