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cb42" w14:textId="055c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Баянаульского района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21 декабря 2023 года № 88/12.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232/26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c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прибывшим для работы и проживания в сельские населенные пункты Баянаульского района Павлодарской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пункты, являющихся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постоянные комиссии Баянаульского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