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e84" w14:textId="340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28 декабря 2022 года № 170/24 "О бюджетах сельских округов и поселка Майкаин Баянаульского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2023 года № 87/12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декабря 2022 года №170/24 "О бюджетах сельских округов и поселка Майкаин Баянаульского района на 2023-2025 годы"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2023-2025 годы согласно приложениям 1,2,3 соответственно, в том числе на 2023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425865,3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434629,4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8764,1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