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42d6" w14:textId="6714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Баянаульского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21 ноября 2023 года № 6/11. Утратило силу решением акима Баянаульского района Павлодарской области от 2 октября 2024 года № 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Баянаульского района Павлодарской области от 02.10.2024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гражданской защите",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Приказа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Баянаульского района от 19 ноября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Баянаульского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Баянаульского района Арыстанбекова Еркина Темирбулатовича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финансов Баянаульского района изыскать средства на мероприятия направленные на ликвидацию чрезвычайной ситуации природного характера.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