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6295e" w14:textId="31629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 Орталық на улицу Ғосман Смағұлұлы в селе Абжан Муткеновского сельского округа Актогайского района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Муткеновского сельского округа Актогайского района Павлодарской области от 11 июля 2023 года № 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"О местном государственном управлении и самоуправлении в Республике Казахстан", учитывая мнение жителей села Абжан Муткеновского сельского округа Актогайского района и на основании заключения областной ономастической комиссии от 30 мая 2023 года аким Муткеновского сельского округа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улицу Орталық на улицу Ғосман Смағұлұлы в cеле Абжан Муткеновского сельского округа Актогайского района Павлодарской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Муткеновского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Тулеков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