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9df8" w14:textId="0499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Актогайского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2023 года № 104/13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Актогайского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