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d9f1" w14:textId="c7d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Муткеновского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2023 года № 103/13.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Муткеновского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- 78391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82862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-1145 тыс.тенге;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бюджета-1145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160/25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Муткеновского сельского округа объем субвенций, передаваемых из районного бюджета в сумме 55867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2024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160/25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