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1103" w14:textId="48c1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Жалаулинского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2023 года № 99/13.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Жалаулинского сельского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- 1211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-1211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156/25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Жалаулинского сельского округа объем субвенций, передаваемых из районного бюджета в сумме 47913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2024 год ( с изменением)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156/25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Чистоебюджетноекредитование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Чистоебюджетноекредитование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