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f15e" w14:textId="009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Кожамжарского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90/12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на территории Кожамжарского сельского округа Актогайского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участка Кожамжарского сельского округа Актогайского района для участия в сходе местного сообщества в количестве 1 (одного) % (процента)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Кожамжарского сельского округа Актогайского района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Кожамжарского сельского округа Актогайского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Кожамжарского сельского округа Актогайского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Кожамжарского сельского округа Актогайского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Кожамжарского сельского округа подразделяется на участки: села Кожамжар, Кайран, Жамбыл, Караой.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Кожамжарского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Кожамжарского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Кожамжарского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Кожамжарского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Актогайского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Кожамжарского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