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90bc" w14:textId="cde9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на территории Жалаулинского сельского округа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21 декабря 2023 года № 87/12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Жалаулинского сельского округа Актогайского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от каждого села Жалаулинского сельского округа Актогайского района для участия в сходе местного сообщества в количестве 1 (одного) % (процента) от общего числа жителей села, но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количественный состав представителей жителей сел для участия в сходе местного сообщества на территории Жалаулинского сельского округа Актогайского района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Жалаулинского сельского округа Актогайского района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на территории Жалаулинского сельского округа Актогайского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Жалаулинского сельского округа Актогайского района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Жалаулинского сельского округа подразделяется на участки: село Жалаулы, село Карасу, село Балтасап, село Шолаксор.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Жалаулинского сельского округа созывается и организуется проведение раздельного схода местного сообщества в пределах села.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Жалаулинского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Жалаулинского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Жалаулинского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Актогайского района.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Жалаулинского сельского округа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