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25c" w14:textId="c3c6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82/12.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Актогайский районный бюджет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3642598,5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2303028,5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4211783,5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- 641 695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- 641 695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12.12.2024 </w:t>
      </w:r>
      <w:r>
        <w:rPr>
          <w:rFonts w:ascii="Times New Roman"/>
          <w:b w:val="false"/>
          <w:i w:val="false"/>
          <w:color w:val="000000"/>
          <w:sz w:val="28"/>
        </w:rPr>
        <w:t>№ 161/26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2024 год объем субвенций передаваемых из областного бюджета в общей сумме 1 159 682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субвенций, передаваемых из районного бюджета в бюджеты сельских округов, в общей сумме 411 211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114 988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49 564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46 892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46 992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48 995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55 867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 год объемы субвенций, передаваемых из районного бюджета в бюджеты сельских округов, в общей сумме 443 435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119 341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54 256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51 518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51 671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53 553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60 586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объемы субвенций, передаваемых из районного бюджета в бюджеты сельских округов, в общей сумме 452 811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120 680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55 595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52 857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53 011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54 893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61 926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2024 год бюджетам сельских округов 530 050 тысяч тенге на расходы текущего и капитального характера: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396 453 тысяч тенге- на проведение среднего и текущего ремонта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107 900 тысяч тенге - на проведение благоустройства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укрепление материальной 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21 907 тысяч тенге - на организацию и функционирование системы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 тысяч тенге -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2024 год резерв исполнительного местного органа Актогайского района в сумме 25 818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161/26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2 303 028,5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4 211 783,5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культуры, физической культуры и спорта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