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20bce" w14:textId="1220b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Актогайского районного маслихата от 22 декабря 2022 года № 140/30 "Об Актогайском районном бюджете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Актогайского районного маслихата Павлодарской области от 21 декабря 2023 года № 81/12.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Актогайский районный маслихат РЕШИЛ: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Актогайского районного маслихата "Об Актогайском районном бюджете на 2023 - 2025 годы" от 22 декабря 2022 года № 140/30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Актогайский районный бюджет на 2023 - 2025 годы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6 567 672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1 177 942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38 971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10 334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5 340 425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6 655 047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39 032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85 840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46 808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- 126 407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- 126 407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Актогайского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Ташенев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81/12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140/30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Актогайский районный бюджет на 2023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6567672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 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 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5340425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5340425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5340425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6655047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Cодействие добровольному переселению лиц для повышения мобильности рабочей силы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-126407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