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772a" w14:textId="9d47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28 декабря 2022 года № 150/31 "О бюджете Кожамжарского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21 ноября 2023 года № 76/11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Кожамжарского сельского округа на 2023-2025 годы" от 28 декабря 2022 года № 150/31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Кожамжарского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61239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- 57909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- 414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2023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Кожамжарского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природных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