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b8fc" w14:textId="c65b8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22 декабря 2022 года № 140/30 "Об Актогайском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10 ноября 2023 года № 70/10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"Об Актогайском районном бюджете на 2023-2025 годы" от 22 декабря 2022 года № 140/30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Актогайский районный бюджет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6 591 626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1 196 731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5 347 998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6 679 001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46 342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93 150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- 133 717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- 133 717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районный бюджет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