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cf21" w14:textId="c08c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Актогайского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сентября 2023 года № 48/7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Актогайского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Актогайского районного маслихата от 27 декабря 2021 года № 73/15 "Об утверждении Положения государственного учреждения "Аппарат Актогайского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Актогайского районного маслихата"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Актогайского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маслихата Актогайского района, оказывающим помощь депутатам в осуществлении их полномочий.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Актогайского районного маслихата" не имеет ведомств.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Актогайского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Актогайского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Актогайского районного маслихата"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Актогайского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Актогайского районного маслихата" по вопросам своей компетенции в установленном законодательством порядке принимает решения, оформляемые распоряжением председателя Актогайского районного маслихата и решения,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оформляемые распоряжением руководителя государственного учреждения "Аппарат Актогайского районного маслихата".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Актогайского районного маслихата" утверждается решением районного маслихата в соответствии с действующим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140200, Республика Казахстан, Павлодарская область, Актогайский район, село Актогай, улица Абая, 77.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до 18.30 часов, обеденный перерыв с 13.00 до 14.30 часов, выходные дни: суббота - воскресенье.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Актогайского районного маслихата".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Актогайского районного маслихата".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Актогайского районного маслихата" осуществляется из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Актогайского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Актогайского районного маслихата".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районного маслихата нормативных правовых актов, предусматривающие сокращение местных бюджетных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 рамках своих полномочий организационно-технические и другие условия, необходимые для обеспечения доступа к информации о деятельности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трансляции открытых заседаний районного маслихата, в режиме онлайн на интернет-ресурсе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Права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исполнением принятых решений, а также требований законодательства Республики Казахстан;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подготовку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районного маслихата нормативных правовых актов, предусматривающие сокращение местных бюджетных доходов или увеличение местных бюджетных расходов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организационно-техническое обеспечение проведения сессий районного маслихата, онлайн-трансляцию сессии и другие заседания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бесперебойного функционирования и своевременного актуализирования официального сайта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нормативных правовых актов принятых областым маслихатом в средствах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размещение проектов нормативных правовых актов разработчиком которого является районный маслихат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разработку Плана работы районного маслихата и вносить его на рассмотрение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обеспечивать разработку Медиа-плана районного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открытость и публичность работы депутатов постоянных комиссий через сайт районного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обеспечивать подготовку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разрабатывает проект предложений депутата и вносит его в проекты районного бюджета, планы и программы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защиту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 деятельности районного маслихата;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Актогайского районного маслихата" осуществляется председателем районного маслихата, который несет персональную ответственность за выполнение возложенных на государственное учреждение "Аппарат Актогайского районного маслихата"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маслихата района является должностным лицом, работающим на постоянной основе.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маслихата района: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(далее-Закон);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Актогайского районного маслихата"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преседателя районного маслихата его полномочия временно осуществляются председателем одной из постоянных комиссий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выполняет иные полномочия, предусмотренные Законом, законодательством Республики Казахстан, регламентом и решением маслихата;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районного маслихата определяет полномочия руководителя аппарата районного маслихата в соответствии с действующим законодательством.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районного маслихата возглавляется руководителем аппарата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Взаимоотношение между администрацией государственного учреждения "Аппарат Актогайского районного маслихата"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"Аппарат Актогайского районного Маслихата"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Актогайского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Актогайского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"Аппарат Актогайского районного маслихата",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Актогайского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"Аппарат Актогайского районного маслихата"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