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1533" w14:textId="5581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2022 года № 140/30 "Об Актогайском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10 августа 2023 года № 37/6.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Актогайского районного маслихата "Об Актогайском районном бюджете на 2023 - 2025 годы" от 22 декабря 2022 года № 140/30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2023 - 2025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7 072 990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1 196 731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5 829 362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7 160 365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47 742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- 135 117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- 135 117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приложении 3 решения слова "детей - инвалидов" и "инвалидов" заменить на "детей с инвалидностью" и "лиц с инвалидностью" соответственно.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