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b1b3" w14:textId="f32b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 мая 2023 года № 176. Утратило силу постановлением акимата Актогайского района Павлодарской области от 12 марта 2024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Павлодарской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исполнительных органов акимата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15 августа 2018 года № 163 "Об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района" (зарегистрировано в Реестре государственной регистрации нормативных правовых актов 10 сентября 2018 года № 6052).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Актогайского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Актогайского района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Актогайского района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Типовой методики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показа- теля соглаше-ния служащего корпуса "А" либо документа системы государ-ственного планиро-вания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измере-ния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Пла-новое значе- 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резу-льтат*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