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40ac" w14:textId="97f4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22 декабря 2022 года № 140/30 "Об Актогайском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10 апреля 2023 года № 6/2.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2023 - 2025 годы" от 22 декабря 2022 года № 140/30 (зарегистрированное в Реестре государственной регистрации нормативных правовых актов под № 175864)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2023 - 2025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7 075 798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1 176 991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5 884 326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7 163 173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47 742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- 135 117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- 135 117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