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497e" w14:textId="1904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государственном учреждении "Отдел занятости и социальных программ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22 ноября 2023 года № 982/11. Отменено постановлением акимата города Экибастуза Павлодарской области от 11 июня 2024 года № 496/6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Экибастуза Павлодарской области от 11.06.2024 </w:t>
      </w:r>
      <w:r>
        <w:rPr>
          <w:rFonts w:ascii="Times New Roman"/>
          <w:b w:val="false"/>
          <w:i w:val="false"/>
          <w:color w:val="ff0000"/>
          <w:sz w:val="28"/>
        </w:rPr>
        <w:t>№ 496/6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Экибастуза", утвержденное постановлением акимата города Экибастуза от 14 июня 2022 года № 478/6 "Об утверждении Положения о государственном учреждении "Отдел занятости и социальных программ акимата города Экибастуза" (далее-Положение)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всему тексту Положения слово "инвалид" заменить словами "лицо с инвалидностью", слова "дети-инвалиды" заменить словами "дети с инвалидностью";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перечня государственных учреждений, находящихся в ведении государственного учреждения "Отдел занятости и социальных программ акимата города Экибастуза" исключить коммунальное государственное учреждение "Центр занятости населения акимата города Экибастуза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подпункты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реализация региональной карты занятости и активных мер содействия занятости, осуществление мониторинга создания рабочих мест в рамках национальных проектов, планов развития,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местные исполнительные органы области предложений по определению населенных пунктов для добровольного переселения лиц в целях повышения мобильности рабочей силы;".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Экибастуза"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