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561a" w14:textId="64c5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округов, сел и поселков города Экибастуза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27 декабря 2023 года № 111/14.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Солнечный на 2024-2026 годы согласно приложениям 1, 2,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265 473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Экибастузского городского маслихата Павлодарской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Шидерты на 2024-2026 годы согласно приложениям 4, 5, 6 соответственно, в том числе на 2024 год в следующих объемах: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252 208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228 054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252 449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241 тысяча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Экибастузского городского маслихата Павлодарской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на 2024-2026 годы согласно приложениям 7, 8, 9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213 194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–-53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Экибастузского городского маслихата Павлодарской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Байетского сельского округа на 2024-2026 годы согласно приложениям 10, 11, 12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64 401тысячи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60 551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64 630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Экибастузского городского маслихата Павлодарской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Железнодорожного сельского округа на 2024-2026 годы согласно приложениям 13, 14, 15 соответственно, в том числе на 2024 год в следующих объемах: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520 643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508 211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Экибастузского городского маслихата Павлодарской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Қояндинского сельского округа на 2024-2026 годы согласно приложениям 16, 17, 18 соответственно, в том числе на 2024 год в следующих объемах: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92 549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93 403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-854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854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Экибастузского городского маслихата Павлодарской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Сарыкамысского сельского округа на 2024-2026 годы согласно приложениям 19, 20, 21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57 847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57 847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Экибастузского городского маслихата Павлодарской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Торт-Кудукского сельского округа на 2024-2026 годы согласно приложениям 22, 23, 24 соответственно, в том числе на 2024 год в следующих объемах: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155 855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91 689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172 582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- 16 727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–16 727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Экибастузского городского маслихата Павлодарской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Экибастузского сельского округа на 2024-2026 годы согласно приложениям 25, 26, 27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122 008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117 621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Экибастузского городского маслихата Павлодарской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имени академика Алькея Маргулана на 2024-2026 годы согласно приложениям 28, 29, 30 соответственно, в том числе на 2024 год в следующих объемах: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51 394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47 756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- 11 945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–11 945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Экибастузского городского маслихата Павлодарской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Шиқылдақ на 2024-2026 годы согласно приложениям 31, 32, 33 соответственно, в том числе на 2024 год в следующих объемах: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68 866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64 756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–-110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Экибастузского городского маслихата Павлодарской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сельских округов, сел и поселков на 2024 год объемы субвенций, передаваемых из Экибастузского городского бюджета,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7 788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109 929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61 459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45 559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65 786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64 129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46 921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86 006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имени академика Алькея Маргулана – 41 227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58 316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сельских округов, сел и поселков на 2024 год целевые трансферты, выделенные из вышестоящих бюджетов, согласно приложению 34.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Экибастузского городского маслихата по вопросам экономики и бюджета.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поселка Солнечный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Экибастузского городского маслихата Павлодарской области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Экибастузского городского маслихата Павлодарской области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Экибастузского городского маслихата Павлодарской области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3 507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Экибастузского городского маслихата Павлодарской области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Экибастузского городского маслихата Павлодарской области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Экибастузского городского маслихата Павлодарской области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Экибастузского городского маслихата Павлодарской области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Экибастузского городского маслихата Павлодарской области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Экибастузского городского маслихата Павлодарской области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Экибастузского городского маслихата Павлодарской области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Экибастузского городского маслихата Павлодарской области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Экибастузского городского маслихата Павлодарской области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адаптации маломобильных групп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мини футбольного поля и детской игровой площадки в поселке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адаптации маломобильных групп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аппарата акима п.Шидерты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поселка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в селе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села Байет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села Байет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села Атыгай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 здание акимата)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мини футбольного поля в селе Кулаколь и селе Кудайколь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Қоянды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с/округа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баскетбольной площадки с искусственным покрытием и ограждением в селе Сарыкамыс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капитального, среднего и текущего ремонта автомобильных дорог села Куандык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села Бозщаколь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в селе Торт-Кудук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сел Тортуй и 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сел Тортуй и 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селе Тортуй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села имени академика Алькея Маргулана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Шиқылдақ: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мини футбольного поля в селе Шиқылдақ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